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59" w:rsidRPr="002E7FBC" w:rsidRDefault="002E7FBC" w:rsidP="00AE03B9">
      <w:pPr>
        <w:pStyle w:val="21"/>
        <w:spacing w:after="240" w:line="360" w:lineRule="auto"/>
        <w:ind w:leftChars="-101" w:left="-283" w:right="-113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7FB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AE03B9" w:rsidRPr="002E7F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Почему мне нравится учить русский язык</w:t>
      </w:r>
      <w:r w:rsidRPr="002E7F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?</w:t>
      </w:r>
    </w:p>
    <w:p w:rsidR="00B10D59" w:rsidRPr="002E7FBC" w:rsidRDefault="001332FB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 </w:t>
      </w:r>
      <w:r w:rsidR="00951EC1">
        <w:rPr>
          <w:rFonts w:cs="Times New Roman"/>
          <w:sz w:val="24"/>
          <w:szCs w:val="24"/>
          <w:lang w:val="ru-RU"/>
        </w:rPr>
        <w:t>Русский язык – это национальный, межгосударственный язык великого народ</w:t>
      </w:r>
      <w:proofErr w:type="gramStart"/>
      <w:r w:rsidR="00951EC1">
        <w:rPr>
          <w:rFonts w:cs="Times New Roman"/>
          <w:sz w:val="24"/>
          <w:szCs w:val="24"/>
          <w:lang w:val="ru-RU"/>
        </w:rPr>
        <w:t>.</w:t>
      </w:r>
      <w:proofErr w:type="gramEnd"/>
      <w:r w:rsidR="00951EC1">
        <w:rPr>
          <w:rFonts w:cs="Times New Roman"/>
          <w:sz w:val="24"/>
          <w:szCs w:val="24"/>
          <w:lang w:val="ru-RU"/>
        </w:rPr>
        <w:t xml:space="preserve"> Почти с рождения мы слышим вокруг себя русскую речь</w:t>
      </w:r>
      <w:proofErr w:type="gramStart"/>
      <w:r w:rsidR="00951EC1">
        <w:rPr>
          <w:rFonts w:cs="Times New Roman"/>
          <w:sz w:val="24"/>
          <w:szCs w:val="24"/>
          <w:lang w:val="ru-RU"/>
        </w:rPr>
        <w:t>.</w:t>
      </w:r>
      <w:proofErr w:type="gramEnd"/>
      <w:r w:rsidR="00951EC1">
        <w:rPr>
          <w:rFonts w:cs="Times New Roman"/>
          <w:sz w:val="24"/>
          <w:szCs w:val="24"/>
          <w:lang w:val="ru-RU"/>
        </w:rPr>
        <w:t xml:space="preserve"> Она сопровождает нас всю жизнь.</w:t>
      </w:r>
      <w:r w:rsidR="00AE03B9" w:rsidRPr="002E7FBC">
        <w:rPr>
          <w:rFonts w:cs="Times New Roman"/>
          <w:sz w:val="24"/>
          <w:szCs w:val="24"/>
          <w:lang w:val="ru-RU"/>
        </w:rPr>
        <w:t xml:space="preserve"> Чем старше я становлюсь, тем больше понимаю, как важно и как интересно знать, чувствовать и по-настоящему понимать русский язык. Учить его — это не только полезно, но и увлекатель</w:t>
      </w:r>
      <w:r w:rsidR="00951EC1">
        <w:rPr>
          <w:rFonts w:cs="Times New Roman"/>
          <w:sz w:val="24"/>
          <w:szCs w:val="24"/>
          <w:lang w:val="ru-RU"/>
        </w:rPr>
        <w:t xml:space="preserve">но. </w:t>
      </w:r>
    </w:p>
    <w:p w:rsidR="00B10D59" w:rsidRPr="002E7FBC" w:rsidRDefault="001332FB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</w:t>
      </w:r>
      <w:r w:rsidR="00AE03B9" w:rsidRPr="002E7FBC">
        <w:rPr>
          <w:rFonts w:cs="Times New Roman"/>
          <w:sz w:val="24"/>
          <w:szCs w:val="24"/>
          <w:lang w:val="ru-RU"/>
        </w:rPr>
        <w:t xml:space="preserve">Во-первых, русский язык — это зеркало нашей культуры. Через язык мы узнаём, как мыслили люди в разные эпохи, что для них было важно, какие чувства и мечты они выражали. Когда я читаю произведения классиков, например, Пушкина, Лермонтова, Толстого или Чехова, я ощущаю, насколько язык может быть точным, ярким, живым. Один абзац, одно предложение, одно слово — и уже перед глазами встаёт картина, возникает настроение. Например, в «Герое нашего времени» Лермонтова я был поражён тем, как точно он описывает внутренний мир человека. Его фразы коротки, но наполнены смыслом. Каждое </w:t>
      </w:r>
      <w:proofErr w:type="gramStart"/>
      <w:r w:rsidR="00AE03B9" w:rsidRPr="002E7FBC">
        <w:rPr>
          <w:rFonts w:cs="Times New Roman"/>
          <w:sz w:val="24"/>
          <w:szCs w:val="24"/>
          <w:lang w:val="ru-RU"/>
        </w:rPr>
        <w:t>слово</w:t>
      </w:r>
      <w:proofErr w:type="gramEnd"/>
      <w:r w:rsidR="00AE03B9" w:rsidRPr="002E7FBC">
        <w:rPr>
          <w:rFonts w:cs="Times New Roman"/>
          <w:sz w:val="24"/>
          <w:szCs w:val="24"/>
          <w:lang w:val="ru-RU"/>
        </w:rPr>
        <w:t xml:space="preserve"> словно на своём месте. Я поймал себя на мысли, что хочу писать так же — просто, но глубоко.</w:t>
      </w:r>
    </w:p>
    <w:p w:rsidR="00B10D59" w:rsidRPr="002E7FBC" w:rsidRDefault="001332FB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  </w:t>
      </w:r>
      <w:r w:rsidR="00AE03B9" w:rsidRPr="002E7FBC">
        <w:rPr>
          <w:rFonts w:cs="Times New Roman"/>
          <w:sz w:val="24"/>
          <w:szCs w:val="24"/>
          <w:lang w:val="ru-RU"/>
        </w:rPr>
        <w:t>Во-вторых, русский язык невероятно образный и гибкий. Мне нравится, что в русском можно играть со словами, находить синонимы, использовать метафоры, олицетворения, гиперболы. Всё это делает речь не просто правильной, но и красивой. На уроках литературы и русского языка я часто стараюсь использовать выразительные средства, особенно в сочинениях. Иногда учитель хвалит за удачные обороты речи, и тогда я чувствую, что язык — это действительно моё.</w:t>
      </w:r>
    </w:p>
    <w:p w:rsidR="00AE03B9" w:rsidRDefault="001332FB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  </w:t>
      </w:r>
      <w:r w:rsidR="00AE03B9" w:rsidRPr="002E7FBC">
        <w:rPr>
          <w:rFonts w:cs="Times New Roman"/>
          <w:sz w:val="24"/>
          <w:szCs w:val="24"/>
          <w:lang w:val="ru-RU"/>
        </w:rPr>
        <w:t>Лично для меня русский язык стал способом самовыражения. Уже около года я веду дневник, где записываю мысли, впечатления, иногда пишу короткие рассказы. Благодаря занятиям по русскому языку я научился правильно строить предложения, следить за логикой текста, подбирать нужные слова. Это помогает мне не только в школе, но и в жизни: в разговорах с людьми, в переписках, при подготовке к выст</w:t>
      </w:r>
      <w:r w:rsidR="00AE03B9">
        <w:rPr>
          <w:rFonts w:cs="Times New Roman"/>
          <w:sz w:val="24"/>
          <w:szCs w:val="24"/>
          <w:lang w:val="ru-RU"/>
        </w:rPr>
        <w:t xml:space="preserve">уплениям. Недавно я участвовал в </w:t>
      </w:r>
      <w:r w:rsidR="00AE03B9" w:rsidRPr="002E7FBC">
        <w:rPr>
          <w:rFonts w:cs="Times New Roman"/>
          <w:sz w:val="24"/>
          <w:szCs w:val="24"/>
          <w:lang w:val="ru-RU"/>
        </w:rPr>
        <w:t xml:space="preserve">школьной конференции, где делал доклад на тему «Слово как источник силы». Я использовал цитаты из русской литературы, привёл примеры из жизни, и жюри отметило мою грамотную и </w:t>
      </w:r>
    </w:p>
    <w:p w:rsidR="00951EC1" w:rsidRDefault="00951EC1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951EC1" w:rsidRDefault="00AE03B9" w:rsidP="00951EC1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</w:t>
      </w:r>
    </w:p>
    <w:p w:rsidR="00AE03B9" w:rsidRDefault="00AE03B9" w:rsidP="00951EC1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 xml:space="preserve">убедительную речь. </w:t>
      </w:r>
      <w:r w:rsidRPr="002E7FBC">
        <w:rPr>
          <w:rFonts w:cs="Times New Roman"/>
          <w:sz w:val="24"/>
          <w:szCs w:val="24"/>
          <w:lang w:val="ru-RU"/>
        </w:rPr>
        <w:t>Тогда я особенно ясно осознал, как важно уметь правильно и красиво говорить по-русски.</w:t>
      </w:r>
    </w:p>
    <w:p w:rsidR="001332FB" w:rsidRPr="002E7FBC" w:rsidRDefault="00AE03B9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    </w:t>
      </w:r>
      <w:r w:rsidRPr="002E7FBC">
        <w:rPr>
          <w:rFonts w:cs="Times New Roman"/>
          <w:sz w:val="24"/>
          <w:szCs w:val="24"/>
          <w:lang w:val="ru-RU"/>
        </w:rPr>
        <w:t>Иногда бывает сложно: правила правописания, пунктуации, исключения из грамматических норм — всё это требует внимательности и усидчивости. Например, раньше я путался с причастными оборотами и не всегда правильно ставил запятые. Но с практикой приходит уверенность. Когда я начинаю разбираться в сложной теме, появляется чувство гордости и удовлетворения — как будто разгадал загадку. Особенно интересной для меня стала тема синонимов и антонимов: я стал чаще задумываться над тем, как слово влияет на восприятие текста.</w:t>
      </w:r>
    </w:p>
    <w:p w:rsidR="00B10D59" w:rsidRPr="002E7FBC" w:rsidRDefault="001332FB" w:rsidP="00AE03B9">
      <w:pPr>
        <w:spacing w:after="240" w:line="360" w:lineRule="auto"/>
        <w:ind w:leftChars="-101" w:left="-283"/>
        <w:rPr>
          <w:rFonts w:cs="Times New Roman"/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     </w:t>
      </w:r>
      <w:r w:rsidR="00AE03B9" w:rsidRPr="002E7FBC">
        <w:rPr>
          <w:rFonts w:cs="Times New Roman"/>
          <w:sz w:val="24"/>
          <w:szCs w:val="24"/>
          <w:lang w:val="ru-RU"/>
        </w:rPr>
        <w:t>Кроме этого, изучение русского языка развивает мышление. Я заметил, что стал лучше формулировать свои мысли, легче запоминаю информацию, быстрее нахожу аргументы в спорах. А ещё — стал больше читать. Русская литература — настоящая сокровищница, и без знания языка мне было бы сложно понять её глубину. Читая Достоевского, я восхищаюсь тем, как он передаёт психологическое состояние героев. В рассказах Бунина — тишина, грусть, природа, словно ожившая на бумаге. Всё это возможно только благодаря богатству русского языка.</w:t>
      </w:r>
    </w:p>
    <w:p w:rsidR="00445231" w:rsidRPr="002E7FBC" w:rsidRDefault="002E7FBC" w:rsidP="00AE03B9">
      <w:pPr>
        <w:tabs>
          <w:tab w:val="left" w:pos="2410"/>
        </w:tabs>
        <w:spacing w:after="240" w:line="360" w:lineRule="auto"/>
        <w:ind w:leftChars="-101" w:left="-283"/>
        <w:rPr>
          <w:sz w:val="24"/>
          <w:szCs w:val="24"/>
          <w:lang w:val="ru-RU"/>
        </w:rPr>
      </w:pPr>
      <w:r w:rsidRPr="002E7FBC">
        <w:rPr>
          <w:rFonts w:cs="Times New Roman"/>
          <w:sz w:val="24"/>
          <w:szCs w:val="24"/>
          <w:lang w:val="ru-RU"/>
        </w:rPr>
        <w:t xml:space="preserve">                   </w:t>
      </w:r>
      <w:r w:rsidR="001332FB" w:rsidRPr="002E7FBC">
        <w:rPr>
          <w:rFonts w:cs="Times New Roman"/>
          <w:sz w:val="24"/>
          <w:szCs w:val="24"/>
          <w:lang w:val="ru-RU"/>
        </w:rPr>
        <w:t xml:space="preserve"> </w:t>
      </w:r>
      <w:r w:rsidR="00445231" w:rsidRPr="002E7FBC">
        <w:rPr>
          <w:sz w:val="24"/>
          <w:szCs w:val="24"/>
          <w:lang w:val="ru-RU"/>
        </w:rPr>
        <w:t>Не могу не сказать и о его музыкальности. Иногда мне просто нравится вслушиваться в звучание слов: «звёздный», «колыбель», «душевный», «сумерки»... Сколько в них нежности, образов, ассоциаций. Я пробовал писать стихи, и хотя они пока простые, сам процесс поиска рифмы и ритма приносит радость. Русский язык вдохновляет на творчество.</w:t>
      </w:r>
    </w:p>
    <w:p w:rsidR="00445231" w:rsidRDefault="002E7FBC" w:rsidP="00AE03B9">
      <w:pPr>
        <w:spacing w:after="240" w:line="360" w:lineRule="auto"/>
        <w:ind w:leftChars="-101" w:left="-283"/>
        <w:rPr>
          <w:sz w:val="24"/>
          <w:szCs w:val="24"/>
          <w:lang w:val="ru-RU"/>
        </w:rPr>
      </w:pPr>
      <w:r w:rsidRPr="002E7FBC">
        <w:rPr>
          <w:sz w:val="24"/>
          <w:szCs w:val="24"/>
          <w:lang w:val="ru-RU"/>
        </w:rPr>
        <w:t xml:space="preserve">                  </w:t>
      </w:r>
      <w:r w:rsidR="00445231" w:rsidRPr="002E7FBC">
        <w:rPr>
          <w:sz w:val="24"/>
          <w:szCs w:val="24"/>
          <w:lang w:val="ru-RU"/>
        </w:rPr>
        <w:t>Наконе</w:t>
      </w:r>
      <w:r w:rsidRPr="002E7FBC">
        <w:rPr>
          <w:sz w:val="24"/>
          <w:szCs w:val="24"/>
          <w:lang w:val="ru-RU"/>
        </w:rPr>
        <w:t xml:space="preserve">ц, я считаю, что </w:t>
      </w:r>
      <w:r w:rsidR="00951EC1">
        <w:rPr>
          <w:sz w:val="24"/>
          <w:szCs w:val="24"/>
          <w:lang w:val="ru-RU"/>
        </w:rPr>
        <w:t xml:space="preserve"> русский язык дал мне возможность приобщиться к богатой, многовековой культуре населяющих Россию народов, узнать всё об окружающей нас жизни</w:t>
      </w:r>
      <w:proofErr w:type="gramStart"/>
      <w:r w:rsidR="00951EC1">
        <w:rPr>
          <w:sz w:val="24"/>
          <w:szCs w:val="24"/>
          <w:lang w:val="ru-RU"/>
        </w:rPr>
        <w:t>.</w:t>
      </w:r>
      <w:proofErr w:type="gramEnd"/>
      <w:r w:rsidR="00951EC1">
        <w:rPr>
          <w:sz w:val="24"/>
          <w:szCs w:val="24"/>
          <w:lang w:val="ru-RU"/>
        </w:rPr>
        <w:t xml:space="preserve"> </w:t>
      </w:r>
      <w:r w:rsidR="00445231" w:rsidRPr="002E7FBC">
        <w:rPr>
          <w:sz w:val="24"/>
          <w:szCs w:val="24"/>
          <w:lang w:val="ru-RU"/>
        </w:rPr>
        <w:t xml:space="preserve">Русский язык прошёл через века, сохранил в себе мудрость </w:t>
      </w:r>
      <w:r w:rsidRPr="002E7FBC">
        <w:rPr>
          <w:sz w:val="24"/>
          <w:szCs w:val="24"/>
          <w:lang w:val="ru-RU"/>
        </w:rPr>
        <w:t>народа, традиции, историю. Каждая</w:t>
      </w:r>
      <w:r w:rsidR="00445231" w:rsidRPr="002E7FBC">
        <w:rPr>
          <w:sz w:val="24"/>
          <w:szCs w:val="24"/>
          <w:lang w:val="ru-RU"/>
        </w:rPr>
        <w:t xml:space="preserve"> пословица или поговорка — это урок жизни. Например, «Слово не воробей: вылетит — не поймаешь» напоминает о том, как важно думать, прежде чем говорить. А «делу — время, потехе — час» учит ответственности.</w:t>
      </w:r>
    </w:p>
    <w:p w:rsidR="00951EC1" w:rsidRDefault="00951EC1" w:rsidP="00951EC1">
      <w:pPr>
        <w:spacing w:after="240" w:line="360" w:lineRule="auto"/>
        <w:jc w:val="center"/>
        <w:rPr>
          <w:sz w:val="24"/>
          <w:szCs w:val="24"/>
          <w:lang w:val="ru-RU"/>
        </w:rPr>
      </w:pPr>
    </w:p>
    <w:p w:rsidR="00951EC1" w:rsidRDefault="00951EC1" w:rsidP="00951EC1">
      <w:pPr>
        <w:spacing w:after="240" w:line="360" w:lineRule="auto"/>
        <w:jc w:val="center"/>
        <w:rPr>
          <w:sz w:val="24"/>
          <w:szCs w:val="24"/>
          <w:lang w:val="ru-RU"/>
        </w:rPr>
      </w:pPr>
    </w:p>
    <w:p w:rsidR="00AE03B9" w:rsidRDefault="00AE03B9" w:rsidP="00951EC1">
      <w:pPr>
        <w:spacing w:after="240"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</w:p>
    <w:p w:rsidR="00445231" w:rsidRPr="002E7FBC" w:rsidRDefault="002E7FBC" w:rsidP="00951EC1">
      <w:pPr>
        <w:spacing w:after="240" w:line="360" w:lineRule="auto"/>
        <w:ind w:leftChars="-101" w:left="-283" w:firstLine="709"/>
        <w:rPr>
          <w:sz w:val="24"/>
          <w:szCs w:val="24"/>
          <w:lang w:val="ru-RU"/>
        </w:rPr>
      </w:pPr>
      <w:r w:rsidRPr="002E7FBC">
        <w:rPr>
          <w:sz w:val="24"/>
          <w:szCs w:val="24"/>
          <w:lang w:val="ru-RU"/>
        </w:rPr>
        <w:lastRenderedPageBreak/>
        <w:t xml:space="preserve">  </w:t>
      </w:r>
      <w:r w:rsidR="00445231" w:rsidRPr="002E7FBC">
        <w:rPr>
          <w:sz w:val="24"/>
          <w:szCs w:val="24"/>
          <w:lang w:val="ru-RU"/>
        </w:rPr>
        <w:t>Русский язык — это не просто предмет, который нужно знать, чтобы сдать экзамен. Это часть моей личности, средство общения, источник вдохновения. Он учит меня думать, чувствовать, мечтать, творить. И именно поэтому мне так нравится его учить. Я уверен: чем больше я узнаю о русском языке, тем богаче становлюсь внутренне. А это самое главное.</w:t>
      </w:r>
    </w:p>
    <w:p w:rsidR="00AE03B9" w:rsidRDefault="00AE03B9" w:rsidP="00951EC1">
      <w:pPr>
        <w:spacing w:after="240" w:line="360" w:lineRule="auto"/>
        <w:ind w:leftChars="-101" w:left="-283" w:firstLine="709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AE03B9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951EC1" w:rsidRDefault="00951EC1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</w:p>
    <w:p w:rsidR="00431344" w:rsidRPr="002E7FBC" w:rsidRDefault="00AE03B9" w:rsidP="00AE03B9">
      <w:pPr>
        <w:spacing w:after="240" w:line="360" w:lineRule="auto"/>
        <w:ind w:leftChars="-101" w:left="-283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3</w:t>
      </w:r>
    </w:p>
    <w:sectPr w:rsidR="00431344" w:rsidRPr="002E7FBC" w:rsidSect="00AE03B9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332FB"/>
    <w:rsid w:val="0015074B"/>
    <w:rsid w:val="001732B1"/>
    <w:rsid w:val="00213C79"/>
    <w:rsid w:val="0029639D"/>
    <w:rsid w:val="002E7FBC"/>
    <w:rsid w:val="00326F90"/>
    <w:rsid w:val="00431344"/>
    <w:rsid w:val="00445231"/>
    <w:rsid w:val="00951EC1"/>
    <w:rsid w:val="00AA1D8D"/>
    <w:rsid w:val="00AE03B9"/>
    <w:rsid w:val="00B10D59"/>
    <w:rsid w:val="00B47730"/>
    <w:rsid w:val="00C56F43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FE583-DED9-4A68-8DE6-6EC245CF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СОШ 6 - 5</cp:lastModifiedBy>
  <cp:revision>4</cp:revision>
  <cp:lastPrinted>2025-04-09T06:17:00Z</cp:lastPrinted>
  <dcterms:created xsi:type="dcterms:W3CDTF">2025-04-10T08:56:00Z</dcterms:created>
  <dcterms:modified xsi:type="dcterms:W3CDTF">2025-04-10T09:44:00Z</dcterms:modified>
</cp:coreProperties>
</file>